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3700" w14:textId="339A0CFE" w:rsidR="000004F4" w:rsidRDefault="00000000">
      <w:pPr>
        <w:jc w:val="center"/>
      </w:pPr>
      <w:r>
        <w:rPr>
          <w:b/>
          <w:sz w:val="28"/>
        </w:rPr>
        <w:t xml:space="preserve">FORMULAR NR. </w:t>
      </w:r>
      <w:r w:rsidR="00CD12EB">
        <w:rPr>
          <w:b/>
          <w:sz w:val="28"/>
        </w:rPr>
        <w:t>3</w:t>
      </w:r>
      <w:r>
        <w:rPr>
          <w:b/>
          <w:sz w:val="28"/>
        </w:rPr>
        <w:t xml:space="preserve"> – OFERTĂ FINANCIARĂ</w:t>
      </w:r>
    </w:p>
    <w:p w14:paraId="5B659A18" w14:textId="77777777" w:rsidR="000004F4" w:rsidRDefault="00000000">
      <w:r>
        <w:br/>
      </w:r>
    </w:p>
    <w:p w14:paraId="63D5732B" w14:textId="77777777" w:rsidR="000004F4" w:rsidRDefault="00000000">
      <w:r>
        <w:t>Către: Primăria Comunei Birda</w:t>
      </w:r>
      <w:r>
        <w:br/>
        <w:t>Adresa: Str. Principală, nr. 110B, loc. Birda, județ Timiș</w:t>
      </w:r>
      <w:r>
        <w:br/>
      </w:r>
      <w:r>
        <w:br/>
      </w:r>
    </w:p>
    <w:p w14:paraId="0EB025DF" w14:textId="77777777" w:rsidR="000004F4" w:rsidRDefault="00000000">
      <w:r>
        <w:t>Subsemnatul(a) ......................................................................., reprezentant legal al ..........................................................................., cu sediul în ......................................................................, înregistrată la ONRC cu nr. J__/__/____, cod fiscal _______________, în calitate de ofertant, vă transmitem prin prezenta oferta noastră financiară pentru atribuirea contractului de furnizare, montaj și punere în funcțiune a sistemului fotovoltaic pentru autoconsum în Comuna Birda, județul Timiș, în cadrul proiectului finanțat prin Fondul pentru Modernizare.</w:t>
      </w:r>
      <w:r>
        <w:br/>
      </w:r>
    </w:p>
    <w:p w14:paraId="16A9890C" w14:textId="77777777" w:rsidR="000004F4" w:rsidRDefault="00000000">
      <w:r>
        <w:t>Valoarea totală a ofertei este de: ______________________________ lei fără TVA</w:t>
      </w:r>
      <w:r>
        <w:br/>
        <w:t>TVA: ______________________________ lei</w:t>
      </w:r>
      <w:r>
        <w:br/>
        <w:t>Valoarea totală a ofertei cu TVA: ______________________________ lei</w:t>
      </w:r>
      <w:r>
        <w:br/>
      </w:r>
    </w:p>
    <w:p w14:paraId="00FB4B35" w14:textId="77777777" w:rsidR="000004F4" w:rsidRDefault="00000000">
      <w:r>
        <w:t>Oferta include toate costurile aferente livrării, transportului, montajului, punerii în funcțiune, proiectării și garanțiilor, conform cerințelor din caietul de sarcini.</w:t>
      </w:r>
    </w:p>
    <w:p w14:paraId="4380EC6C" w14:textId="77777777" w:rsidR="000004F4" w:rsidRDefault="00000000">
      <w:r>
        <w:br/>
        <w:t>Termen de livrare și punere în funcțiune: ______ zile calendaristice de la semnarea contractului.</w:t>
      </w:r>
      <w:r>
        <w:br/>
      </w:r>
    </w:p>
    <w:p w14:paraId="43FABF9B" w14:textId="77777777" w:rsidR="000004F4" w:rsidRDefault="00000000">
      <w:r>
        <w:t>Condiții de plată: 100% din valoarea contractului, după recepția finală și punerea în funcțiune.</w:t>
      </w:r>
      <w:r>
        <w:br/>
      </w:r>
    </w:p>
    <w:p w14:paraId="0595707C" w14:textId="77777777" w:rsidR="000004F4" w:rsidRDefault="00000000">
      <w:r>
        <w:t>Data: ___________________</w:t>
      </w:r>
      <w:r>
        <w:br/>
      </w:r>
      <w:r>
        <w:br/>
        <w:t>Semnătura și ștampila ofertantului:</w:t>
      </w:r>
      <w:r>
        <w:br/>
      </w:r>
      <w:r>
        <w:br/>
        <w:t>__________________________</w:t>
      </w:r>
    </w:p>
    <w:sectPr w:rsidR="000004F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5577005">
    <w:abstractNumId w:val="8"/>
  </w:num>
  <w:num w:numId="2" w16cid:durableId="1382166033">
    <w:abstractNumId w:val="6"/>
  </w:num>
  <w:num w:numId="3" w16cid:durableId="2107268133">
    <w:abstractNumId w:val="5"/>
  </w:num>
  <w:num w:numId="4" w16cid:durableId="568200274">
    <w:abstractNumId w:val="4"/>
  </w:num>
  <w:num w:numId="5" w16cid:durableId="1749886814">
    <w:abstractNumId w:val="7"/>
  </w:num>
  <w:num w:numId="6" w16cid:durableId="2019188496">
    <w:abstractNumId w:val="3"/>
  </w:num>
  <w:num w:numId="7" w16cid:durableId="322515551">
    <w:abstractNumId w:val="2"/>
  </w:num>
  <w:num w:numId="8" w16cid:durableId="74786022">
    <w:abstractNumId w:val="1"/>
  </w:num>
  <w:num w:numId="9" w16cid:durableId="75012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4F4"/>
    <w:rsid w:val="00034616"/>
    <w:rsid w:val="0006063C"/>
    <w:rsid w:val="0015074B"/>
    <w:rsid w:val="0029639D"/>
    <w:rsid w:val="00326F90"/>
    <w:rsid w:val="006A6940"/>
    <w:rsid w:val="00852E37"/>
    <w:rsid w:val="0085616D"/>
    <w:rsid w:val="00AA1D8D"/>
    <w:rsid w:val="00B47730"/>
    <w:rsid w:val="00CB0664"/>
    <w:rsid w:val="00CD12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FFEE2"/>
  <w14:defaultImageDpi w14:val="300"/>
  <w15:docId w15:val="{27125AFE-FB19-4F12-95B5-D43C08A3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cr276</cp:lastModifiedBy>
  <cp:revision>3</cp:revision>
  <dcterms:created xsi:type="dcterms:W3CDTF">2025-05-07T12:51:00Z</dcterms:created>
  <dcterms:modified xsi:type="dcterms:W3CDTF">2025-05-09T11:38:00Z</dcterms:modified>
  <cp:category/>
</cp:coreProperties>
</file>