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39494" w14:textId="77777777" w:rsidR="00C821B8" w:rsidRPr="00C821B8" w:rsidRDefault="00C821B8" w:rsidP="00C821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  <w:r w:rsidRPr="00C821B8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FORMULARUL 1</w:t>
      </w:r>
    </w:p>
    <w:p w14:paraId="19D7BF8B" w14:textId="77777777" w:rsidR="00C821B8" w:rsidRPr="00C821B8" w:rsidRDefault="00C821B8" w:rsidP="00C82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14:paraId="04DBFFCE" w14:textId="77777777" w:rsidR="00C821B8" w:rsidRPr="00C821B8" w:rsidRDefault="00C821B8" w:rsidP="00C82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  <w:r w:rsidRPr="00C821B8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 xml:space="preserve">OFERTANTUL                                    </w:t>
      </w:r>
    </w:p>
    <w:p w14:paraId="06F1402E" w14:textId="77777777" w:rsidR="00C821B8" w:rsidRPr="00C821B8" w:rsidRDefault="00C821B8" w:rsidP="00C82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  <w:r w:rsidRPr="00C821B8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 xml:space="preserve"> ....................          </w:t>
      </w:r>
    </w:p>
    <w:p w14:paraId="7037DCFB" w14:textId="77777777" w:rsidR="00C821B8" w:rsidRPr="00C821B8" w:rsidRDefault="00C821B8" w:rsidP="00C821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  <w:r w:rsidRPr="00C821B8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 xml:space="preserve"> nr. .......... / .........................</w:t>
      </w:r>
    </w:p>
    <w:p w14:paraId="2A2572D6" w14:textId="77777777" w:rsidR="00C821B8" w:rsidRPr="00C821B8" w:rsidRDefault="00C821B8" w:rsidP="00C8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C821B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(denumirea/numele)</w:t>
      </w:r>
    </w:p>
    <w:p w14:paraId="79B333B6" w14:textId="77777777" w:rsidR="00C821B8" w:rsidRPr="00C821B8" w:rsidRDefault="00C821B8" w:rsidP="00C8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6AD3C141" w14:textId="77777777" w:rsidR="00C821B8" w:rsidRPr="00C821B8" w:rsidRDefault="00C821B8" w:rsidP="00C821B8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o-RO" w:eastAsia="ro-RO"/>
        </w:rPr>
      </w:pPr>
      <w:r w:rsidRPr="00C821B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o-RO" w:eastAsia="ro-RO"/>
        </w:rPr>
        <w:t>SCRISOARE DE ÎNAINTARE</w:t>
      </w:r>
    </w:p>
    <w:p w14:paraId="04A173AE" w14:textId="77777777" w:rsidR="00C821B8" w:rsidRPr="00C821B8" w:rsidRDefault="00C821B8" w:rsidP="00C82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14:paraId="40DF9135" w14:textId="77777777" w:rsidR="00C821B8" w:rsidRPr="00C821B8" w:rsidRDefault="00C821B8" w:rsidP="00C82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  <w:r w:rsidRPr="00C821B8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 xml:space="preserve">                 </w:t>
      </w:r>
      <w:proofErr w:type="spellStart"/>
      <w:r w:rsidRPr="00C821B8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Catre</w:t>
      </w:r>
      <w:proofErr w:type="spellEnd"/>
      <w:r w:rsidRPr="00C821B8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 xml:space="preserve"> ...........................................................................</w:t>
      </w:r>
    </w:p>
    <w:p w14:paraId="5BD28488" w14:textId="77777777" w:rsidR="00C821B8" w:rsidRDefault="00C821B8" w:rsidP="00C82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C821B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(denumirea </w:t>
      </w:r>
      <w:proofErr w:type="spellStart"/>
      <w:r w:rsidRPr="00C821B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autoritatii</w:t>
      </w:r>
      <w:proofErr w:type="spellEnd"/>
      <w:r w:rsidRPr="00C821B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contractante si adresa completa)</w:t>
      </w:r>
    </w:p>
    <w:p w14:paraId="51355B2E" w14:textId="77777777" w:rsidR="00C821B8" w:rsidRPr="00C821B8" w:rsidRDefault="00C821B8" w:rsidP="00C82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644F3991" w14:textId="77777777" w:rsidR="00C821B8" w:rsidRPr="00C821B8" w:rsidRDefault="00C821B8" w:rsidP="00C8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4E6055BA" w14:textId="77777777" w:rsidR="00C821B8" w:rsidRPr="00C821B8" w:rsidRDefault="00C821B8" w:rsidP="00C8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C821B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  Ca urmare a </w:t>
      </w:r>
      <w:proofErr w:type="spellStart"/>
      <w:r w:rsidRPr="00C821B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anunţului</w:t>
      </w:r>
      <w:proofErr w:type="spellEnd"/>
      <w:r w:rsidRPr="00C821B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/</w:t>
      </w:r>
      <w:proofErr w:type="spellStart"/>
      <w:r w:rsidRPr="00C821B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invitaţiei</w:t>
      </w:r>
      <w:proofErr w:type="spellEnd"/>
      <w:r w:rsidRPr="00C821B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de participare </w:t>
      </w:r>
      <w:proofErr w:type="spellStart"/>
      <w:r w:rsidRPr="00C821B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aparut</w:t>
      </w:r>
      <w:proofErr w:type="spellEnd"/>
      <w:r w:rsidRPr="00C821B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în …………… nr. ..... din ........./(ziua/luna/anul), privind aplicarea procedurii pentru atribuirea  contractului ................................................................................../(denumirea contractului de </w:t>
      </w:r>
      <w:proofErr w:type="spellStart"/>
      <w:r w:rsidRPr="00C821B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achizitie</w:t>
      </w:r>
      <w:proofErr w:type="spellEnd"/>
      <w:r w:rsidRPr="00C821B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publica),</w:t>
      </w:r>
    </w:p>
    <w:p w14:paraId="60C5A98B" w14:textId="4E4CA8AB" w:rsidR="00C821B8" w:rsidRPr="00C821B8" w:rsidRDefault="00C821B8" w:rsidP="00C8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C821B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noi ......................................./(denumirea/numele ofertantului) </w:t>
      </w:r>
      <w:proofErr w:type="spellStart"/>
      <w:r w:rsidR="009E6769"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>vă</w:t>
      </w:r>
      <w:proofErr w:type="spellEnd"/>
      <w:r w:rsidR="009E6769"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9E6769"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>transmitem</w:t>
      </w:r>
      <w:proofErr w:type="spellEnd"/>
      <w:r w:rsidR="009E6769"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9E6769"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>prin</w:t>
      </w:r>
      <w:proofErr w:type="spellEnd"/>
      <w:r w:rsidR="009E6769"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9E6769"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>prezenta</w:t>
      </w:r>
      <w:proofErr w:type="spellEnd"/>
      <w:r w:rsidR="009E6769"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9E6769"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>oferta</w:t>
      </w:r>
      <w:proofErr w:type="spellEnd"/>
      <w:r w:rsidR="009E6769"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9E6769"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>noastră</w:t>
      </w:r>
      <w:proofErr w:type="spellEnd"/>
      <w:r w:rsidR="009E6769"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</w:t>
      </w:r>
      <w:proofErr w:type="spellStart"/>
      <w:r w:rsidR="009E6769"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>însoțită</w:t>
      </w:r>
      <w:proofErr w:type="spellEnd"/>
      <w:r w:rsidR="009E6769"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="009E6769"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>toate</w:t>
      </w:r>
      <w:proofErr w:type="spellEnd"/>
      <w:r w:rsidR="009E6769"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9E6769"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>documentele</w:t>
      </w:r>
      <w:proofErr w:type="spellEnd"/>
      <w:r w:rsidR="009E6769"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solicitate, </w:t>
      </w:r>
      <w:proofErr w:type="spellStart"/>
      <w:r w:rsidR="009E6769"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>structurată</w:t>
      </w:r>
      <w:proofErr w:type="spellEnd"/>
      <w:r w:rsidR="009E6769"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conform </w:t>
      </w:r>
      <w:proofErr w:type="spellStart"/>
      <w:r w:rsidR="009E6769"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>cerințelor</w:t>
      </w:r>
      <w:proofErr w:type="spellEnd"/>
      <w:r w:rsidR="009E6769"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din </w:t>
      </w:r>
      <w:proofErr w:type="spellStart"/>
      <w:r w:rsidR="009E6769"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>caietul</w:t>
      </w:r>
      <w:proofErr w:type="spellEnd"/>
      <w:r w:rsidR="009E6769"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="009E6769"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>sarcini</w:t>
      </w:r>
      <w:proofErr w:type="spellEnd"/>
      <w:r w:rsidR="009E6769"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9E6769"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>și</w:t>
      </w:r>
      <w:proofErr w:type="spellEnd"/>
      <w:r w:rsidR="009E6769"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9E6769"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>anunțul</w:t>
      </w:r>
      <w:proofErr w:type="spellEnd"/>
      <w:r w:rsidR="009E6769"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="009E6769"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>participare</w:t>
      </w:r>
      <w:proofErr w:type="spellEnd"/>
      <w:r w:rsidRPr="00C821B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:</w:t>
      </w:r>
    </w:p>
    <w:p w14:paraId="1A0625B2" w14:textId="77777777" w:rsidR="00C821B8" w:rsidRPr="00C821B8" w:rsidRDefault="00C821B8" w:rsidP="00C8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7F5EA637" w14:textId="77777777" w:rsidR="009E6769" w:rsidRPr="009E6769" w:rsidRDefault="00C821B8" w:rsidP="009E6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C821B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9E6769"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Prin </w:t>
      </w:r>
      <w:proofErr w:type="spellStart"/>
      <w:r w:rsidR="009E6769"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>această</w:t>
      </w:r>
      <w:proofErr w:type="spellEnd"/>
      <w:r w:rsidR="009E6769"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9E6769"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>scrisoare</w:t>
      </w:r>
      <w:proofErr w:type="spellEnd"/>
      <w:r w:rsidR="009E6769"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>:</w:t>
      </w:r>
    </w:p>
    <w:p w14:paraId="6D1B8F67" w14:textId="77777777" w:rsidR="009E6769" w:rsidRPr="009E6769" w:rsidRDefault="009E6769" w:rsidP="009E6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- ne </w:t>
      </w:r>
      <w:proofErr w:type="spellStart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>exprimăm</w:t>
      </w:r>
      <w:proofErr w:type="spellEnd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>angajamentul</w:t>
      </w:r>
      <w:proofErr w:type="spellEnd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>ferm</w:t>
      </w:r>
      <w:proofErr w:type="spellEnd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>participare</w:t>
      </w:r>
      <w:proofErr w:type="spellEnd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>;</w:t>
      </w:r>
    </w:p>
    <w:p w14:paraId="55595355" w14:textId="77777777" w:rsidR="009E6769" w:rsidRPr="009E6769" w:rsidRDefault="009E6769" w:rsidP="009E6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- </w:t>
      </w:r>
      <w:proofErr w:type="spellStart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>declarăm</w:t>
      </w:r>
      <w:proofErr w:type="spellEnd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>că</w:t>
      </w:r>
      <w:proofErr w:type="spellEnd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>informațiile</w:t>
      </w:r>
      <w:proofErr w:type="spellEnd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>furnizate</w:t>
      </w:r>
      <w:proofErr w:type="spellEnd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>în</w:t>
      </w:r>
      <w:proofErr w:type="spellEnd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>cadrul</w:t>
      </w:r>
      <w:proofErr w:type="spellEnd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>documentației</w:t>
      </w:r>
      <w:proofErr w:type="spellEnd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sunt complete, </w:t>
      </w:r>
      <w:proofErr w:type="spellStart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>corecte</w:t>
      </w:r>
      <w:proofErr w:type="spellEnd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>și</w:t>
      </w:r>
      <w:proofErr w:type="spellEnd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>conforme</w:t>
      </w:r>
      <w:proofErr w:type="spellEnd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cu </w:t>
      </w:r>
      <w:proofErr w:type="spellStart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>realitatea</w:t>
      </w:r>
      <w:proofErr w:type="spellEnd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>;</w:t>
      </w:r>
    </w:p>
    <w:p w14:paraId="5EDED9E4" w14:textId="77777777" w:rsidR="009E6769" w:rsidRPr="009E6769" w:rsidRDefault="009E6769" w:rsidP="009E6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- ne </w:t>
      </w:r>
      <w:proofErr w:type="spellStart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>asumăm</w:t>
      </w:r>
      <w:proofErr w:type="spellEnd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>obligația</w:t>
      </w:r>
      <w:proofErr w:type="spellEnd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>semnării</w:t>
      </w:r>
      <w:proofErr w:type="spellEnd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>contractului</w:t>
      </w:r>
      <w:proofErr w:type="spellEnd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>în</w:t>
      </w:r>
      <w:proofErr w:type="spellEnd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>cazul</w:t>
      </w:r>
      <w:proofErr w:type="spellEnd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>în</w:t>
      </w:r>
      <w:proofErr w:type="spellEnd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care </w:t>
      </w:r>
      <w:proofErr w:type="spellStart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>oferta</w:t>
      </w:r>
      <w:proofErr w:type="spellEnd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>noastră</w:t>
      </w:r>
      <w:proofErr w:type="spellEnd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>va</w:t>
      </w:r>
      <w:proofErr w:type="spellEnd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fi </w:t>
      </w:r>
      <w:proofErr w:type="spellStart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>declarată</w:t>
      </w:r>
      <w:proofErr w:type="spellEnd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>câștigătoare</w:t>
      </w:r>
      <w:proofErr w:type="spellEnd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>.</w:t>
      </w:r>
    </w:p>
    <w:p w14:paraId="2659DCE4" w14:textId="77777777" w:rsidR="009E6769" w:rsidRPr="009E6769" w:rsidRDefault="009E6769" w:rsidP="009E6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proofErr w:type="spellStart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>Prezenta</w:t>
      </w:r>
      <w:proofErr w:type="spellEnd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>ofertă</w:t>
      </w:r>
      <w:proofErr w:type="spellEnd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>este</w:t>
      </w:r>
      <w:proofErr w:type="spellEnd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>valabilă</w:t>
      </w:r>
      <w:proofErr w:type="spellEnd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>până</w:t>
      </w:r>
      <w:proofErr w:type="spellEnd"/>
      <w:r w:rsidRPr="009E676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la data de .................</w:t>
      </w:r>
    </w:p>
    <w:p w14:paraId="0B4351E5" w14:textId="607BE13B" w:rsidR="00C821B8" w:rsidRPr="00C821B8" w:rsidRDefault="00C821B8" w:rsidP="009E6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30A97A5C" w14:textId="77777777" w:rsidR="00C821B8" w:rsidRPr="00C821B8" w:rsidRDefault="00C821B8" w:rsidP="00C8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C821B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   Data </w:t>
      </w:r>
      <w:proofErr w:type="spellStart"/>
      <w:r w:rsidRPr="00C821B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completarii</w:t>
      </w:r>
      <w:proofErr w:type="spellEnd"/>
      <w:r w:rsidRPr="00C821B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.....................             </w:t>
      </w:r>
      <w:r w:rsidRPr="00C821B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</w:r>
      <w:r w:rsidRPr="00C821B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</w:r>
      <w:r w:rsidRPr="00C821B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</w:r>
      <w:r w:rsidRPr="00C821B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</w:r>
      <w:r w:rsidRPr="00C821B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</w:r>
      <w:r w:rsidRPr="00C821B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  <w:t>Cu stima,</w:t>
      </w:r>
    </w:p>
    <w:p w14:paraId="70C7EFCA" w14:textId="77777777" w:rsidR="00C821B8" w:rsidRPr="00C821B8" w:rsidRDefault="00C821B8" w:rsidP="00C8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41470674" w14:textId="77777777" w:rsidR="00C821B8" w:rsidRPr="00C821B8" w:rsidRDefault="00C821B8" w:rsidP="00C8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C821B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                                                     </w:t>
      </w:r>
      <w:r w:rsidRPr="00C821B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</w:r>
      <w:r w:rsidRPr="00C821B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</w:r>
      <w:r w:rsidRPr="00C821B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</w:r>
      <w:r w:rsidRPr="00C821B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</w:r>
      <w:r w:rsidRPr="00C821B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</w:r>
      <w:r w:rsidRPr="00C821B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</w:r>
      <w:r w:rsidRPr="00C821B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  <w:t xml:space="preserve"> Ofertant,</w:t>
      </w:r>
    </w:p>
    <w:p w14:paraId="5CCF6389" w14:textId="77777777" w:rsidR="00C821B8" w:rsidRPr="00C821B8" w:rsidRDefault="00C821B8" w:rsidP="00C821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C821B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..................................</w:t>
      </w:r>
    </w:p>
    <w:p w14:paraId="1B2A5EFB" w14:textId="77777777" w:rsidR="00C821B8" w:rsidRPr="00C821B8" w:rsidRDefault="00C821B8" w:rsidP="00C821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438A7F5A" w14:textId="77777777" w:rsidR="00C821B8" w:rsidRPr="00C821B8" w:rsidRDefault="00C821B8" w:rsidP="00C821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33447411" w14:textId="77777777" w:rsidR="00C821B8" w:rsidRPr="00C821B8" w:rsidRDefault="00C821B8" w:rsidP="00C821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60156BC0" w14:textId="76159054" w:rsidR="00DD1A0F" w:rsidRPr="00C821B8" w:rsidRDefault="00C821B8" w:rsidP="00C821B8">
      <w:pPr>
        <w:spacing w:after="0" w:line="240" w:lineRule="auto"/>
        <w:jc w:val="right"/>
      </w:pPr>
      <w:r w:rsidRPr="00C821B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(</w:t>
      </w:r>
      <w:proofErr w:type="spellStart"/>
      <w:r w:rsidRPr="00C821B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semnatura</w:t>
      </w:r>
      <w:proofErr w:type="spellEnd"/>
      <w:r w:rsidRPr="00C821B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autorizata</w:t>
      </w:r>
    </w:p>
    <w:sectPr w:rsidR="00DD1A0F" w:rsidRPr="00C821B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ta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ta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umarcator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umarcator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erota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36026529">
    <w:abstractNumId w:val="8"/>
  </w:num>
  <w:num w:numId="2" w16cid:durableId="2059746739">
    <w:abstractNumId w:val="6"/>
  </w:num>
  <w:num w:numId="3" w16cid:durableId="955796261">
    <w:abstractNumId w:val="5"/>
  </w:num>
  <w:num w:numId="4" w16cid:durableId="1784574301">
    <w:abstractNumId w:val="4"/>
  </w:num>
  <w:num w:numId="5" w16cid:durableId="617375050">
    <w:abstractNumId w:val="7"/>
  </w:num>
  <w:num w:numId="6" w16cid:durableId="425157261">
    <w:abstractNumId w:val="3"/>
  </w:num>
  <w:num w:numId="7" w16cid:durableId="1954440053">
    <w:abstractNumId w:val="2"/>
  </w:num>
  <w:num w:numId="8" w16cid:durableId="831481767">
    <w:abstractNumId w:val="1"/>
  </w:num>
  <w:num w:numId="9" w16cid:durableId="678315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56C12"/>
    <w:rsid w:val="0029639D"/>
    <w:rsid w:val="00326F90"/>
    <w:rsid w:val="009E6769"/>
    <w:rsid w:val="00AA1D8D"/>
    <w:rsid w:val="00B47730"/>
    <w:rsid w:val="00C821B8"/>
    <w:rsid w:val="00CB0664"/>
    <w:rsid w:val="00DD1A0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E66892"/>
  <w14:defaultImageDpi w14:val="300"/>
  <w15:docId w15:val="{559AE031-B6FC-41ED-B3F3-BE25021A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lu1">
    <w:name w:val="heading 1"/>
    <w:basedOn w:val="Normal"/>
    <w:next w:val="Normal"/>
    <w:link w:val="Titlu1Caracte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618BF"/>
  </w:style>
  <w:style w:type="paragraph" w:styleId="Subsol">
    <w:name w:val="footer"/>
    <w:basedOn w:val="Normal"/>
    <w:link w:val="SubsolCarac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618BF"/>
  </w:style>
  <w:style w:type="paragraph" w:styleId="Frspaiere">
    <w:name w:val="No Spacing"/>
    <w:uiPriority w:val="1"/>
    <w:qFormat/>
    <w:rsid w:val="00FC693F"/>
    <w:pPr>
      <w:spacing w:after="0" w:line="240" w:lineRule="auto"/>
    </w:pPr>
  </w:style>
  <w:style w:type="character" w:customStyle="1" w:styleId="Titlu1Caracter">
    <w:name w:val="Titlu 1 Caracter"/>
    <w:basedOn w:val="Fontdeparagrafimplicit"/>
    <w:link w:val="Titlu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u2Caracter">
    <w:name w:val="Titlu 2 Caracter"/>
    <w:basedOn w:val="Fontdeparagrafimplicit"/>
    <w:link w:val="Titlu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">
    <w:name w:val="Title"/>
    <w:basedOn w:val="Normal"/>
    <w:next w:val="Normal"/>
    <w:link w:val="TitluCaracte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text">
    <w:name w:val="Body Text"/>
    <w:basedOn w:val="Normal"/>
    <w:link w:val="CorptextCaracter"/>
    <w:uiPriority w:val="99"/>
    <w:unhideWhenUsed/>
    <w:rsid w:val="00AA1D8D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A1D8D"/>
  </w:style>
  <w:style w:type="paragraph" w:styleId="Corptext2">
    <w:name w:val="Body Text 2"/>
    <w:basedOn w:val="Normal"/>
    <w:link w:val="Corptext2Caracter"/>
    <w:uiPriority w:val="99"/>
    <w:unhideWhenUsed/>
    <w:rsid w:val="00AA1D8D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A1D8D"/>
  </w:style>
  <w:style w:type="paragraph" w:styleId="Corptext3">
    <w:name w:val="Body Text 3"/>
    <w:basedOn w:val="Normal"/>
    <w:link w:val="Corptext3Caracte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cumarcator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umarcator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umarcator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erotat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numerotat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numerotat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ar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ar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ar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macrocomand">
    <w:name w:val="macro"/>
    <w:link w:val="TextmacrocomandCaracte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crocomandCaracter">
    <w:name w:val="Text macrocomandă Caracter"/>
    <w:basedOn w:val="Fontdeparagrafimplicit"/>
    <w:link w:val="Textmacrocomand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aracter"/>
    <w:uiPriority w:val="29"/>
    <w:qFormat/>
    <w:rsid w:val="00FC693F"/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FC693F"/>
    <w:rPr>
      <w:i/>
      <w:iCs/>
      <w:color w:val="000000" w:themeColor="text1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obust">
    <w:name w:val="Strong"/>
    <w:basedOn w:val="Fontdeparagrafimplicit"/>
    <w:uiPriority w:val="22"/>
    <w:qFormat/>
    <w:rsid w:val="00FC693F"/>
    <w:rPr>
      <w:b/>
      <w:bCs/>
    </w:rPr>
  </w:style>
  <w:style w:type="character" w:styleId="Accentuat">
    <w:name w:val="Emphasis"/>
    <w:basedOn w:val="Fontdeparagrafimplicit"/>
    <w:uiPriority w:val="20"/>
    <w:qFormat/>
    <w:rsid w:val="00FC693F"/>
    <w:rPr>
      <w:i/>
      <w:iCs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C693F"/>
    <w:rPr>
      <w:b/>
      <w:bCs/>
      <w:i/>
      <w:iCs/>
      <w:color w:val="4F81BD" w:themeColor="accent1"/>
    </w:rPr>
  </w:style>
  <w:style w:type="character" w:styleId="Accentuaresubtil">
    <w:name w:val="Subtle Emphasis"/>
    <w:basedOn w:val="Fontdeparagrafimplicit"/>
    <w:uiPriority w:val="19"/>
    <w:qFormat/>
    <w:rsid w:val="00FC693F"/>
    <w:rPr>
      <w:i/>
      <w:iCs/>
      <w:color w:val="808080" w:themeColor="text1" w:themeTint="7F"/>
    </w:rPr>
  </w:style>
  <w:style w:type="character" w:styleId="Accentuareintens">
    <w:name w:val="Intense Emphasis"/>
    <w:basedOn w:val="Fontdeparagrafimplicit"/>
    <w:uiPriority w:val="21"/>
    <w:qFormat/>
    <w:rsid w:val="00FC693F"/>
    <w:rPr>
      <w:b/>
      <w:bCs/>
      <w:i/>
      <w:iCs/>
      <w:color w:val="4F81BD" w:themeColor="accent1"/>
    </w:rPr>
  </w:style>
  <w:style w:type="character" w:styleId="Referiresubtil">
    <w:name w:val="Subtle Reference"/>
    <w:basedOn w:val="Fontdeparagrafimplicit"/>
    <w:uiPriority w:val="31"/>
    <w:qFormat/>
    <w:rsid w:val="00FC693F"/>
    <w:rPr>
      <w:smallCaps/>
      <w:color w:val="C0504D" w:themeColor="accent2"/>
      <w:u w:val="single"/>
    </w:rPr>
  </w:style>
  <w:style w:type="character" w:styleId="Referireintens">
    <w:name w:val="Intense Reference"/>
    <w:basedOn w:val="Fontdeparagrafimplici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lulcrii">
    <w:name w:val="Book Title"/>
    <w:basedOn w:val="Fontdeparagrafimplicit"/>
    <w:uiPriority w:val="33"/>
    <w:qFormat/>
    <w:rsid w:val="00FC693F"/>
    <w:rPr>
      <w:b/>
      <w:bCs/>
      <w:smallCaps/>
      <w:spacing w:val="5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FC693F"/>
    <w:pPr>
      <w:outlineLvl w:val="9"/>
    </w:pPr>
  </w:style>
  <w:style w:type="table" w:styleId="Tabelgril">
    <w:name w:val="Table Grid"/>
    <w:basedOn w:val="Tabel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Umbriredeculoaredeschis-Accentuare1">
    <w:name w:val="Light Shading Accent 1"/>
    <w:basedOn w:val="Tabel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Umbriredeculoaredeschis-Accentuare2">
    <w:name w:val="Light Shading Accent 2"/>
    <w:basedOn w:val="Tabel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Umbriredeculoaredeschis-Accentuare3">
    <w:name w:val="Light Shading Accent 3"/>
    <w:basedOn w:val="Tabel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Umbriredeculoaredeschis-Accentuare4">
    <w:name w:val="Light Shading Accent 4"/>
    <w:basedOn w:val="Tabel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Umbriredeculoaredeschis-Accentuare5">
    <w:name w:val="Light Shading Accent 5"/>
    <w:basedOn w:val="Tabel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Umbriredeculoaredeschis-Accentuare6">
    <w:name w:val="Light Shading Accent 6"/>
    <w:basedOn w:val="Tabel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deculoaredeschis">
    <w:name w:val="Light List"/>
    <w:basedOn w:val="Tabel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deculoaredeschis-Accentuare1">
    <w:name w:val="Light List Accent 1"/>
    <w:basedOn w:val="Tabel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deculoaredeschis-Accentuare2">
    <w:name w:val="Light List Accent 2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deculoaredeschis-Accentuare3">
    <w:name w:val="Light List Accent 3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deculoaredeschis-Accentuare4">
    <w:name w:val="Light List Accent 4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deculoaredeschis-Accentuare5">
    <w:name w:val="Light List Accent 5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deculoaredeschis-Accentuare6">
    <w:name w:val="Light List Accent 6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deculoaredeschis">
    <w:name w:val="Light Grid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deculoaredeschis-Accentuare1">
    <w:name w:val="Light Grid Accent 1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deculoaredeschis-Accentuare2">
    <w:name w:val="Light Grid Accent 2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deculoaredeschis-Accentuare3">
    <w:name w:val="Light Grid Accent 3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deculoaredeschis-Accentuare4">
    <w:name w:val="Light Grid Accent 4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deculoaredeschis-Accentuare5">
    <w:name w:val="Light Grid Accent 5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deculoaredeschis-Accentuare6">
    <w:name w:val="Light Grid Accent 6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Umbriremedie1">
    <w:name w:val="Medium Shading 1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1">
    <w:name w:val="Medium Shading 1 Accent 1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2">
    <w:name w:val="Medium Shading 1 Accent 2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3">
    <w:name w:val="Medium Shading 1 Accent 3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4">
    <w:name w:val="Medium Shading 1 Accent 4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5">
    <w:name w:val="Medium Shading 1 Accent 5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6">
    <w:name w:val="Medium Shading 1 Accent 6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2">
    <w:name w:val="Medium Shading 2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1">
    <w:name w:val="Medium Shading 2 Accent 1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2">
    <w:name w:val="Medium Shading 2 Accent 2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3">
    <w:name w:val="Medium Shading 2 Accent 3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4">
    <w:name w:val="Medium Shading 2 Accent 4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5">
    <w:name w:val="Medium Shading 2 Accent 5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6">
    <w:name w:val="Medium Shading 2 Accent 6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medie1">
    <w:name w:val="Medium List 1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medie1-Accentuare1">
    <w:name w:val="Medium List 1 Accent 1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medie1-Accentuare2">
    <w:name w:val="Medium List 1 Accent 2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medie1-Accentuare3">
    <w:name w:val="Medium List 1 Accent 3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medie1-Accentuare4">
    <w:name w:val="Medium List 1 Accent 4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medie1-Accentuare5">
    <w:name w:val="Medium List 1 Accent 5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medie1-Accentuare6">
    <w:name w:val="Medium List 1 Accent 6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medie2">
    <w:name w:val="Medium List 2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1">
    <w:name w:val="Medium List 2 Accent 1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2">
    <w:name w:val="Medium List 2 Accent 2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3">
    <w:name w:val="Medium List 2 Accent 3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4">
    <w:name w:val="Medium List 2 Accent 4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5">
    <w:name w:val="Medium List 2 Accent 5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6">
    <w:name w:val="Medium List 2 Accent 6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medie1">
    <w:name w:val="Medium Grid 1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medie1-Accentuare1">
    <w:name w:val="Medium Grid 1 Accent 1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medie1-Accentuare2">
    <w:name w:val="Medium Grid 1 Accent 2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medie1-Accentuare3">
    <w:name w:val="Medium Grid 1 Accent 3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medie1-Accentuare4">
    <w:name w:val="Medium Grid 1 Accent 4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medie1-Accentuare5">
    <w:name w:val="Medium Grid 1 Accent 5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medie1-Accentuare6">
    <w:name w:val="Medium Grid 1 Accent 6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medie2">
    <w:name w:val="Medium Grid 2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1">
    <w:name w:val="Medium Grid 2 Accent 1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2">
    <w:name w:val="Medium Grid 2 Accent 2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3">
    <w:name w:val="Medium Grid 2 Accent 3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4">
    <w:name w:val="Medium Grid 2 Accent 4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5">
    <w:name w:val="Medium Grid 2 Accent 5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6">
    <w:name w:val="Medium Grid 2 Accent 6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3">
    <w:name w:val="Medium Grid 3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medie3-Accentuare1">
    <w:name w:val="Medium Grid 3 Accent 1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medie3-Accentuare2">
    <w:name w:val="Medium Grid 3 Accent 2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medie3-Accentuare3">
    <w:name w:val="Medium Grid 3 Accent 3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medie3-Accentuare4">
    <w:name w:val="Medium Grid 3 Accent 4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medie3-Accentuare5">
    <w:name w:val="Medium Grid 3 Accent 5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medie3-Accentuare6">
    <w:name w:val="Medium Grid 3 Accent 6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deculoarenchis">
    <w:name w:val="Dark List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deculoarenchis-Accentuare1">
    <w:name w:val="Dark List Accent 1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deculoarenchis-Accentuare2">
    <w:name w:val="Dark List Accent 2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deculoarenchis-Accentuare3">
    <w:name w:val="Dark List Accent 3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deculoarenchis-Accentuare4">
    <w:name w:val="Dark List Accent 4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deculoarenchis-Accentuare5">
    <w:name w:val="Dark List Accent 5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deculoarenchis-Accentuare6">
    <w:name w:val="Dark List Accent 6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Umbrirecolorat">
    <w:name w:val="Colorful Shading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1">
    <w:name w:val="Colorful Shading Accent 1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2">
    <w:name w:val="Colorful Shading Accent 2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3">
    <w:name w:val="Colorful Shading Accent 3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Umbrirecolorat-Accentuare4">
    <w:name w:val="Colorful Shading Accent 4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5">
    <w:name w:val="Colorful Shading Accent 5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6">
    <w:name w:val="Colorful Shading Accent 6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colorat">
    <w:name w:val="Colorful List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colorat-Accentuare1">
    <w:name w:val="Colorful List Accent 1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colorat-Accentuare2">
    <w:name w:val="Colorful List Accent 2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colorat-Accentuare3">
    <w:name w:val="Colorful List Accent 3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colorat-Accentuare4">
    <w:name w:val="Colorful List Accent 4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colorat-Accentuare5">
    <w:name w:val="Colorful List Accent 5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colorat-Accentuare6">
    <w:name w:val="Colorful List Accent 6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colorat">
    <w:name w:val="Colorful Grid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colorat-Accentuare1">
    <w:name w:val="Colorful Grid Accent 1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colorat-Accentuare2">
    <w:name w:val="Colorful Grid Accent 2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colorat-Accentuare3">
    <w:name w:val="Colorful Grid Accent 3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colorat-Accentuare4">
    <w:name w:val="Colorful Grid Accent 4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colorat-Accentuare5">
    <w:name w:val="Colorful Grid Accent 5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colorat-Accentuare6">
    <w:name w:val="Colorful Grid Accent 6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cr276</cp:lastModifiedBy>
  <cp:revision>3</cp:revision>
  <dcterms:created xsi:type="dcterms:W3CDTF">2013-12-23T23:15:00Z</dcterms:created>
  <dcterms:modified xsi:type="dcterms:W3CDTF">2025-05-09T11:47:00Z</dcterms:modified>
  <cp:category/>
</cp:coreProperties>
</file>