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2774" w14:textId="0CCE0793" w:rsidR="00CB15A4" w:rsidRDefault="00000000">
      <w:pPr>
        <w:jc w:val="center"/>
      </w:pPr>
      <w:r>
        <w:rPr>
          <w:b/>
          <w:sz w:val="28"/>
        </w:rPr>
        <w:t xml:space="preserve">FORMULAR NR. </w:t>
      </w:r>
      <w:r w:rsidR="000A2374">
        <w:rPr>
          <w:b/>
          <w:sz w:val="28"/>
        </w:rPr>
        <w:t>6</w:t>
      </w:r>
      <w:r>
        <w:rPr>
          <w:b/>
          <w:sz w:val="28"/>
        </w:rPr>
        <w:t xml:space="preserve"> – DECLARAȚIE PRIVIND NEEXISTENȚA UNUI CONFLICT DE INTERESE</w:t>
      </w:r>
    </w:p>
    <w:p w14:paraId="51B758BE" w14:textId="77777777" w:rsidR="00CB15A4" w:rsidRDefault="00000000">
      <w:r>
        <w:br/>
      </w:r>
    </w:p>
    <w:p w14:paraId="01D4556E" w14:textId="77777777" w:rsidR="00CB15A4" w:rsidRDefault="00000000" w:rsidP="00A1641D">
      <w:pPr>
        <w:jc w:val="both"/>
      </w:pPr>
      <w:r>
        <w:t>Subsemnatul(a) ......................................................................., reprezentant legal al ..........................................................................., cu sediul în .............................................................................................., înregistrată la ONRC cu nr. J__/__/____, cod fiscal _______________, în calitate de ofertant în cadrul procedurii de achiziție directă organizată de UAT Birda, județul Timiș, pentru atribuirea contractului de furnizare, montaj și punere în funcțiune a unui sistem fotovoltaic pentru autoconsum, declar pe propria răspundere, cunoscând prevederile art. 326 din Codul penal privind falsul în declarații, că:</w:t>
      </w:r>
    </w:p>
    <w:p w14:paraId="49DE1FB9" w14:textId="77777777" w:rsidR="00CB15A4" w:rsidRDefault="00000000" w:rsidP="00A1641D">
      <w:pPr>
        <w:jc w:val="both"/>
      </w:pPr>
      <w:r>
        <w:t>• Nu mă aflu și nu ne aflăm în situație de conflict de interese cu persoane care dețin funcții de decizie în cadrul autorității contractante, respectiv UAT Birda;</w:t>
      </w:r>
    </w:p>
    <w:p w14:paraId="6973CFFA" w14:textId="77777777" w:rsidR="00CB15A4" w:rsidRDefault="00000000" w:rsidP="00A1641D">
      <w:pPr>
        <w:jc w:val="both"/>
      </w:pPr>
      <w:r>
        <w:t>• Nu există legături de natură personală sau profesională între subsemnatul/reprezentantul legal și persoane implicate în derularea procedurii de achiziție (membri ai comisiei de evaluare sau alte persoane cu funcție de decizie);</w:t>
      </w:r>
    </w:p>
    <w:p w14:paraId="1AFE9D83" w14:textId="77777777" w:rsidR="00CB15A4" w:rsidRDefault="00000000" w:rsidP="00A1641D">
      <w:pPr>
        <w:jc w:val="both"/>
      </w:pPr>
      <w:r>
        <w:t>• Nu sunt asociat, acționar, administrator sau angajat al unei entități aflate într-o astfel de relație de conflict cu autoritatea contractantă sau cu persoane implicate în procesul decizional al achiziției;</w:t>
      </w:r>
    </w:p>
    <w:p w14:paraId="34ED6F73" w14:textId="77777777" w:rsidR="00CB15A4" w:rsidRDefault="00000000" w:rsidP="00A1641D">
      <w:pPr>
        <w:jc w:val="both"/>
      </w:pPr>
      <w:r>
        <w:t>• În cazul constatării unui potențial conflict de interese, ne angajăm să notificăm imediat autoritatea contractantă și să ne retragem din procedură, conform legislației aplicabile.</w:t>
      </w:r>
    </w:p>
    <w:p w14:paraId="13D965D9" w14:textId="77777777" w:rsidR="00CB15A4" w:rsidRDefault="00000000" w:rsidP="00A1641D">
      <w:pPr>
        <w:jc w:val="both"/>
      </w:pPr>
      <w:r>
        <w:br/>
        <w:t>Prezenta declarație este dată în scopul participării la procedura de achiziție și este valabilă pe întreaga durată de desfășurare a acesteia.</w:t>
      </w:r>
    </w:p>
    <w:p w14:paraId="2FF6CB73" w14:textId="77777777" w:rsidR="00A1641D" w:rsidRDefault="00000000">
      <w:r>
        <w:t>Data: ___________________</w:t>
      </w:r>
      <w:r>
        <w:br/>
      </w:r>
      <w:r>
        <w:br/>
      </w:r>
    </w:p>
    <w:p w14:paraId="1624EBDC" w14:textId="4481506A" w:rsidR="00CB15A4" w:rsidRDefault="00000000">
      <w:r>
        <w:t>Semnătura și ștampila ofertantului:</w:t>
      </w:r>
      <w:r>
        <w:br/>
      </w:r>
      <w:r>
        <w:br/>
        <w:t>__________________________</w:t>
      </w:r>
    </w:p>
    <w:sectPr w:rsidR="00CB15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1802771">
    <w:abstractNumId w:val="8"/>
  </w:num>
  <w:num w:numId="2" w16cid:durableId="1201942957">
    <w:abstractNumId w:val="6"/>
  </w:num>
  <w:num w:numId="3" w16cid:durableId="275797492">
    <w:abstractNumId w:val="5"/>
  </w:num>
  <w:num w:numId="4" w16cid:durableId="217282849">
    <w:abstractNumId w:val="4"/>
  </w:num>
  <w:num w:numId="5" w16cid:durableId="564683100">
    <w:abstractNumId w:val="7"/>
  </w:num>
  <w:num w:numId="6" w16cid:durableId="43799729">
    <w:abstractNumId w:val="3"/>
  </w:num>
  <w:num w:numId="7" w16cid:durableId="22484449">
    <w:abstractNumId w:val="2"/>
  </w:num>
  <w:num w:numId="8" w16cid:durableId="305818817">
    <w:abstractNumId w:val="1"/>
  </w:num>
  <w:num w:numId="9" w16cid:durableId="9609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2374"/>
    <w:rsid w:val="0015074B"/>
    <w:rsid w:val="0029639D"/>
    <w:rsid w:val="00326F90"/>
    <w:rsid w:val="004D7D3D"/>
    <w:rsid w:val="00A1641D"/>
    <w:rsid w:val="00AA1D8D"/>
    <w:rsid w:val="00B47730"/>
    <w:rsid w:val="00CB0664"/>
    <w:rsid w:val="00CB15A4"/>
    <w:rsid w:val="00D876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22BBE"/>
  <w14:defaultImageDpi w14:val="300"/>
  <w15:docId w15:val="{8385E320-4540-4CEA-98C5-4DFBDDF0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cr276</cp:lastModifiedBy>
  <cp:revision>3</cp:revision>
  <dcterms:created xsi:type="dcterms:W3CDTF">2013-12-23T23:15:00Z</dcterms:created>
  <dcterms:modified xsi:type="dcterms:W3CDTF">2025-05-09T11:39:00Z</dcterms:modified>
  <cp:category/>
</cp:coreProperties>
</file>