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F5DF" w14:textId="1D7A5B38" w:rsidR="00D17CA6" w:rsidRDefault="00000000">
      <w:pPr>
        <w:jc w:val="center"/>
      </w:pPr>
      <w:r>
        <w:rPr>
          <w:b/>
          <w:sz w:val="28"/>
        </w:rPr>
        <w:t xml:space="preserve">FORMULAR NR. </w:t>
      </w:r>
      <w:r w:rsidR="009832B4">
        <w:rPr>
          <w:b/>
          <w:sz w:val="28"/>
        </w:rPr>
        <w:t>4</w:t>
      </w:r>
      <w:r>
        <w:rPr>
          <w:b/>
          <w:sz w:val="28"/>
        </w:rPr>
        <w:t xml:space="preserve"> – DECLARAȚIE DE ELIGIBILITATE</w:t>
      </w:r>
    </w:p>
    <w:p w14:paraId="7EE14792" w14:textId="77777777" w:rsidR="00D17CA6" w:rsidRDefault="00000000">
      <w:r>
        <w:br/>
      </w:r>
    </w:p>
    <w:p w14:paraId="2383AAE5" w14:textId="77777777" w:rsidR="00D17CA6" w:rsidRDefault="00000000" w:rsidP="00810FAF">
      <w:pPr>
        <w:jc w:val="both"/>
      </w:pPr>
      <w:r>
        <w:t>Subsemnatul(a) ......................................................................., reprezentant legal al ..........................................................................., cu sediul în .............................................................................................., înregistrată la ONRC cu nr. J__/__/____, cod fiscal _______________, în calitate de ofertant în cadrul procedurii de achiziție directă pentru atribuirea contractului de furnizare, montaj și punere în funcțiune a unui sistem fotovoltaic pentru autoconsum în Comuna Birda, jud. Timiș, declar pe propria răspundere, cunoscând prevederile art. 326 din Codul penal privind falsul în declarații, că:</w:t>
      </w:r>
    </w:p>
    <w:p w14:paraId="0D3FDA9A" w14:textId="77777777" w:rsidR="00D17CA6" w:rsidRDefault="00000000" w:rsidP="00810FAF">
      <w:pPr>
        <w:jc w:val="both"/>
      </w:pPr>
      <w:r>
        <w:t>• Nu ne aflăm în niciuna dintre situațiile de excludere prevăzute la art. 164, 165 și 167 din Legea nr. 98/2016 privind achizițiile publice, cu modificările și completările ulterioare;</w:t>
      </w:r>
    </w:p>
    <w:p w14:paraId="65B1FD64" w14:textId="77777777" w:rsidR="00D17CA6" w:rsidRDefault="00000000" w:rsidP="00810FAF">
      <w:pPr>
        <w:jc w:val="both"/>
      </w:pPr>
      <w:r>
        <w:t>• Ne îndeplinim obligațiile de plată a impozitelor, taxelor și contribuțiilor către bugetul general consolidat, conform legislației din România;</w:t>
      </w:r>
    </w:p>
    <w:p w14:paraId="7852CF0D" w14:textId="77777777" w:rsidR="00D17CA6" w:rsidRDefault="00000000" w:rsidP="00810FAF">
      <w:pPr>
        <w:jc w:val="both"/>
      </w:pPr>
      <w:r>
        <w:t>• Nu suntem în stare de insolvență, faliment sau lichidare, nu ne-am întrerupt activitatea și nu facem obiectul unui procedeu legal similar reglementat prin lege;</w:t>
      </w:r>
    </w:p>
    <w:p w14:paraId="1BDE0AE1" w14:textId="77777777" w:rsidR="00D17CA6" w:rsidRDefault="00000000" w:rsidP="00810FAF">
      <w:pPr>
        <w:jc w:val="both"/>
      </w:pPr>
      <w:r>
        <w:t>• Deținem capacitatea tehnică, profesională și financiară de a executa contractul conform cerințelor autorității contractante;</w:t>
      </w:r>
    </w:p>
    <w:p w14:paraId="3054159B" w14:textId="77777777" w:rsidR="00D17CA6" w:rsidRDefault="00000000" w:rsidP="00810FAF">
      <w:pPr>
        <w:jc w:val="both"/>
      </w:pPr>
      <w:r>
        <w:t>• Nu am fost condamnați pentru participarea la activități ale unei organizații criminale, corupție, fraudă sau spălare de bani;</w:t>
      </w:r>
    </w:p>
    <w:p w14:paraId="24CDBA2B" w14:textId="77777777" w:rsidR="00D17CA6" w:rsidRDefault="00000000" w:rsidP="00810FAF">
      <w:pPr>
        <w:jc w:val="both"/>
      </w:pPr>
      <w:r>
        <w:t>• Informațiile furnizate sunt complete, reale și corecte în fiecare detaliu.</w:t>
      </w:r>
    </w:p>
    <w:p w14:paraId="036BDBD1" w14:textId="77777777" w:rsidR="00D17CA6" w:rsidRDefault="00000000" w:rsidP="00810FAF">
      <w:pPr>
        <w:jc w:val="both"/>
      </w:pPr>
      <w:r>
        <w:br/>
        <w:t>Prezenta declarație este valabilă pe toată perioada de desfășurare a procedurii de atribuire și până la semnarea contractului.</w:t>
      </w:r>
    </w:p>
    <w:p w14:paraId="3644A8D5" w14:textId="77777777" w:rsidR="00810FAF" w:rsidRDefault="00000000">
      <w:r>
        <w:t>Data: ___________________</w:t>
      </w:r>
      <w:r>
        <w:br/>
      </w:r>
      <w:r>
        <w:br/>
      </w:r>
    </w:p>
    <w:p w14:paraId="5BDC8C62" w14:textId="2795BB71" w:rsidR="00D17CA6" w:rsidRDefault="00000000" w:rsidP="00810FAF">
      <w:pPr>
        <w:jc w:val="center"/>
      </w:pPr>
      <w:r>
        <w:t>Semnătura și ștampila ofertantului:</w:t>
      </w:r>
      <w:r>
        <w:br/>
      </w:r>
      <w:r>
        <w:br/>
        <w:t>__________________________</w:t>
      </w:r>
    </w:p>
    <w:sectPr w:rsidR="00D17C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1370972">
    <w:abstractNumId w:val="8"/>
  </w:num>
  <w:num w:numId="2" w16cid:durableId="910844767">
    <w:abstractNumId w:val="6"/>
  </w:num>
  <w:num w:numId="3" w16cid:durableId="801576421">
    <w:abstractNumId w:val="5"/>
  </w:num>
  <w:num w:numId="4" w16cid:durableId="1252466931">
    <w:abstractNumId w:val="4"/>
  </w:num>
  <w:num w:numId="5" w16cid:durableId="1881093929">
    <w:abstractNumId w:val="7"/>
  </w:num>
  <w:num w:numId="6" w16cid:durableId="1057435437">
    <w:abstractNumId w:val="3"/>
  </w:num>
  <w:num w:numId="7" w16cid:durableId="1595631268">
    <w:abstractNumId w:val="2"/>
  </w:num>
  <w:num w:numId="8" w16cid:durableId="2039500510">
    <w:abstractNumId w:val="1"/>
  </w:num>
  <w:num w:numId="9" w16cid:durableId="48859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0FAF"/>
    <w:rsid w:val="00913D4A"/>
    <w:rsid w:val="009832B4"/>
    <w:rsid w:val="00AA1D8D"/>
    <w:rsid w:val="00B47730"/>
    <w:rsid w:val="00CB0664"/>
    <w:rsid w:val="00D17CA6"/>
    <w:rsid w:val="00D87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4E362"/>
  <w14:defaultImageDpi w14:val="300"/>
  <w15:docId w15:val="{8385E320-4540-4CEA-98C5-4DFBDDF0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cr276</cp:lastModifiedBy>
  <cp:revision>3</cp:revision>
  <dcterms:created xsi:type="dcterms:W3CDTF">2013-12-23T23:15:00Z</dcterms:created>
  <dcterms:modified xsi:type="dcterms:W3CDTF">2025-05-09T11:38:00Z</dcterms:modified>
  <cp:category/>
</cp:coreProperties>
</file>