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DF1" w14:textId="1A18B402" w:rsidR="00484BD4" w:rsidRDefault="00000000">
      <w:pPr>
        <w:jc w:val="center"/>
      </w:pPr>
      <w:r>
        <w:rPr>
          <w:b/>
          <w:sz w:val="28"/>
        </w:rPr>
        <w:t xml:space="preserve">FORMULAR NR. </w:t>
      </w:r>
      <w:r w:rsidR="00297AD2">
        <w:rPr>
          <w:b/>
          <w:sz w:val="28"/>
        </w:rPr>
        <w:t>5</w:t>
      </w:r>
      <w:r>
        <w:rPr>
          <w:b/>
          <w:sz w:val="28"/>
        </w:rPr>
        <w:t xml:space="preserve"> – DECLARAȚIE DE CONFORMITATE CU CAIETUL DE SARCINI</w:t>
      </w:r>
    </w:p>
    <w:p w14:paraId="32A70D67" w14:textId="77777777" w:rsidR="00484BD4" w:rsidRDefault="00000000">
      <w:r>
        <w:br/>
      </w:r>
    </w:p>
    <w:p w14:paraId="587367AC" w14:textId="77777777" w:rsidR="00A06EBF" w:rsidRDefault="00000000" w:rsidP="00A06EBF">
      <w:pPr>
        <w:jc w:val="both"/>
      </w:pPr>
      <w:r>
        <w:t>Data: ___________________</w:t>
      </w:r>
      <w:r>
        <w:br/>
      </w:r>
      <w:r w:rsidR="00A06EBF">
        <w:t>Subsemnatul(a) ......................................................................., reprezentant legal al ..........................................................................., cu sediul în .............................................................................................., înregistrată la ONRC cu nr. J__/__/____, cod fiscal _______________, în calitate de ofertant în cadrul procedurii de achiziție directă organizată de UAT Birda, județul Timiș, pentru atribuirea contractului de furnizare, montaj și punere în funcțiune a unui sistem fotovoltaic pentru autoconsum, declar pe propria răspundere următoarele:</w:t>
      </w:r>
    </w:p>
    <w:p w14:paraId="5E5D26BF" w14:textId="77777777" w:rsidR="00A06EBF" w:rsidRDefault="00A06EBF" w:rsidP="00A06EBF">
      <w:pPr>
        <w:jc w:val="both"/>
      </w:pPr>
      <w:r>
        <w:t>1. Am luat cunoștință de toate cerințele, condițiile și obligațiile prevăzute în caietul de sarcini și în documentația de atribuire și confirm că oferta noastră respectă în totalitate specificațiile tehnice, funcționale, administrative și contractuale impuse de autoritatea contractantă;</w:t>
      </w:r>
    </w:p>
    <w:p w14:paraId="36A4517E" w14:textId="77777777" w:rsidR="00A06EBF" w:rsidRDefault="00A06EBF" w:rsidP="00A06EBF">
      <w:pPr>
        <w:jc w:val="both"/>
      </w:pPr>
      <w:r>
        <w:t>2. Toate echipamentele și serviciile propuse respectă cerințele minime impuse sau le depășesc din punct de vedere tehnic și calitativ, fiind însoțite de documente justificative: fișe tehnice, certificate de conformitate CE, garanții;</w:t>
      </w:r>
    </w:p>
    <w:p w14:paraId="58D71C06" w14:textId="77777777" w:rsidR="00A06EBF" w:rsidRDefault="00A06EBF" w:rsidP="00A06EBF">
      <w:pPr>
        <w:jc w:val="both"/>
      </w:pPr>
      <w:r>
        <w:t>3. Ne angajăm să respectăm toate termenele și obligațiile prevăzute, inclusiv cele privind livrarea, montajul, punerea în funcțiune, predarea documentației tehnice și acordarea garanției conform celor asumate în ofertă;</w:t>
      </w:r>
    </w:p>
    <w:p w14:paraId="4F5AF66F" w14:textId="77777777" w:rsidR="00A06EBF" w:rsidRDefault="00A06EBF" w:rsidP="00A06EBF">
      <w:pPr>
        <w:jc w:val="both"/>
      </w:pPr>
      <w:r>
        <w:t>4. Ne obligăm ca, în cazul în care oferta noastră este declarată câștigătoare, să semnăm contractul în forma propusă de autoritatea contractantă, cu respectarea întocmai a prevederilor asumate prin prezentul document.</w:t>
      </w:r>
    </w:p>
    <w:p w14:paraId="6FACDB82" w14:textId="77777777" w:rsidR="00A06EBF" w:rsidRDefault="00A06EBF" w:rsidP="00A06EBF">
      <w:pPr>
        <w:jc w:val="both"/>
      </w:pPr>
      <w:r>
        <w:br/>
        <w:t>Prezenta declarație este parte integrantă a documentației de ofertare și are valoare de angajament ferm.</w:t>
      </w:r>
    </w:p>
    <w:p w14:paraId="12F9F213" w14:textId="77777777" w:rsidR="00A06EBF" w:rsidRDefault="00000000">
      <w:r>
        <w:br/>
      </w:r>
    </w:p>
    <w:p w14:paraId="7BDFFDEF" w14:textId="79E64BE1" w:rsidR="00484BD4" w:rsidRDefault="00000000" w:rsidP="00A06EBF">
      <w:pPr>
        <w:jc w:val="center"/>
      </w:pPr>
      <w:r>
        <w:t>Semnătura și ștampila ofertantului:</w:t>
      </w:r>
      <w:r>
        <w:br/>
      </w:r>
      <w:r>
        <w:br/>
        <w:t>__________________________</w:t>
      </w:r>
    </w:p>
    <w:sectPr w:rsidR="00484B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808090198">
    <w:abstractNumId w:val="8"/>
  </w:num>
  <w:num w:numId="2" w16cid:durableId="477840586">
    <w:abstractNumId w:val="6"/>
  </w:num>
  <w:num w:numId="3" w16cid:durableId="1539703405">
    <w:abstractNumId w:val="5"/>
  </w:num>
  <w:num w:numId="4" w16cid:durableId="274410063">
    <w:abstractNumId w:val="4"/>
  </w:num>
  <w:num w:numId="5" w16cid:durableId="492524308">
    <w:abstractNumId w:val="7"/>
  </w:num>
  <w:num w:numId="6" w16cid:durableId="1799373328">
    <w:abstractNumId w:val="3"/>
  </w:num>
  <w:num w:numId="7" w16cid:durableId="2017342311">
    <w:abstractNumId w:val="2"/>
  </w:num>
  <w:num w:numId="8" w16cid:durableId="1087071528">
    <w:abstractNumId w:val="1"/>
  </w:num>
  <w:num w:numId="9" w16cid:durableId="27514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97AD2"/>
    <w:rsid w:val="00326F90"/>
    <w:rsid w:val="00484BD4"/>
    <w:rsid w:val="00A06EBF"/>
    <w:rsid w:val="00A969BB"/>
    <w:rsid w:val="00AA1D8D"/>
    <w:rsid w:val="00B47730"/>
    <w:rsid w:val="00CB0664"/>
    <w:rsid w:val="00D876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80D6A"/>
  <w14:defaultImageDpi w14:val="300"/>
  <w15:docId w15:val="{8385E320-4540-4CEA-98C5-4DFBDDF0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cr276</cp:lastModifiedBy>
  <cp:revision>3</cp:revision>
  <dcterms:created xsi:type="dcterms:W3CDTF">2013-12-23T23:15:00Z</dcterms:created>
  <dcterms:modified xsi:type="dcterms:W3CDTF">2025-05-09T11:39:00Z</dcterms:modified>
  <cp:category/>
</cp:coreProperties>
</file>