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E982" w14:textId="6562B285" w:rsidR="000E2BB8" w:rsidRDefault="00000000">
      <w:pPr>
        <w:jc w:val="center"/>
      </w:pPr>
      <w:r>
        <w:rPr>
          <w:b/>
          <w:sz w:val="28"/>
        </w:rPr>
        <w:t xml:space="preserve">FORMULAR NR. </w:t>
      </w:r>
      <w:r w:rsidR="005E0CCD">
        <w:rPr>
          <w:b/>
          <w:sz w:val="28"/>
        </w:rPr>
        <w:t>8</w:t>
      </w:r>
      <w:r>
        <w:rPr>
          <w:b/>
          <w:sz w:val="28"/>
        </w:rPr>
        <w:t xml:space="preserve"> – DECLARAȚIE PRIVIND CONSIMȚĂMÂNTUL GDPR</w:t>
      </w:r>
    </w:p>
    <w:p w14:paraId="0D7BE623" w14:textId="77777777" w:rsidR="000E2BB8" w:rsidRDefault="00000000">
      <w:r>
        <w:br/>
      </w:r>
    </w:p>
    <w:p w14:paraId="6538923F" w14:textId="77777777" w:rsidR="000E2BB8" w:rsidRDefault="00000000" w:rsidP="00C811EE">
      <w:pPr>
        <w:jc w:val="both"/>
      </w:pPr>
      <w:r>
        <w:t>Subsemnatul(a) ......................................................................., în calitate de reprezentant legal al ..........................................................................., cu sediul social în .............................................................................................., înregistrată la ONRC cu nr. J__/__/____, cod fiscal _______________, participant la procedura de achiziție directă organizată de UAT Birda, județul Timiș, pentru atribuirea contractului de furnizare, montaj și punere în funcțiune a unui sistem fotovoltaic pentru autoconsum, înțeleg și sunt de acord cu următoarele:</w:t>
      </w:r>
    </w:p>
    <w:p w14:paraId="464F6A4E" w14:textId="77777777" w:rsidR="000E2BB8" w:rsidRDefault="00000000" w:rsidP="00C811EE">
      <w:pPr>
        <w:jc w:val="both"/>
      </w:pPr>
      <w:r>
        <w:t>• Datele cu caracter personal furnizate în cadrul procedurii sunt colectate, prelucrate și utilizate de autoritatea contractantă, în scopul derulării procedurii de achiziție publică, în conformitate cu Regulamentul (UE) 2016/679 al Parlamentului European și al Consiliului din 27 aprilie 2016 privind protecția persoanelor fizice în ceea ce privește prelucrarea datelor cu caracter personal și privind libera circulație a acestor date (GDPR);</w:t>
      </w:r>
    </w:p>
    <w:p w14:paraId="6FAE0FFE" w14:textId="77777777" w:rsidR="000E2BB8" w:rsidRDefault="00000000" w:rsidP="00C811EE">
      <w:pPr>
        <w:jc w:val="both"/>
      </w:pPr>
      <w:r>
        <w:t>• Sunt informat(ă) că autoritatea contractantă are obligația legală de a păstra documentele procedurii și că datele personale pot fi utilizate în scopuri de audit, raportare, verificări ale autorităților finanțatoare sau instituțiilor de control;</w:t>
      </w:r>
    </w:p>
    <w:p w14:paraId="03A8856E" w14:textId="77777777" w:rsidR="000E2BB8" w:rsidRDefault="00000000" w:rsidP="00C811EE">
      <w:pPr>
        <w:jc w:val="both"/>
      </w:pPr>
      <w:r>
        <w:t>• Îmi exprim consimțământul expres pentru prelucrarea datelor personale conținute în documentele ofertei și declar că toate persoanele vizate de aceste date au fost informate în mod corespunzător despre drepturile lor conform legislației aplicabile.</w:t>
      </w:r>
    </w:p>
    <w:p w14:paraId="73136DB4" w14:textId="77777777" w:rsidR="000E2BB8" w:rsidRDefault="00000000">
      <w:r>
        <w:br/>
        <w:t>Această declarație este dată pentru a susține participarea mea la procedura de achiziție publică menționată și face parte integrantă din documentația de ofertă.</w:t>
      </w:r>
    </w:p>
    <w:p w14:paraId="194DCA39" w14:textId="77777777" w:rsidR="00C811EE" w:rsidRDefault="00000000">
      <w:r>
        <w:t>Data: ___________________</w:t>
      </w:r>
    </w:p>
    <w:p w14:paraId="4B647AB1" w14:textId="1CE85D3E" w:rsidR="000E2BB8" w:rsidRDefault="00000000" w:rsidP="00C811EE">
      <w:pPr>
        <w:jc w:val="center"/>
      </w:pPr>
      <w:r>
        <w:br/>
      </w:r>
      <w:r>
        <w:br/>
        <w:t>Semnătura și ștampila ofertantului:</w:t>
      </w:r>
      <w:r>
        <w:br/>
      </w:r>
      <w:r>
        <w:br/>
        <w:t>__________________________</w:t>
      </w:r>
    </w:p>
    <w:sectPr w:rsidR="000E2BB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num w:numId="1" w16cid:durableId="140267543">
    <w:abstractNumId w:val="8"/>
  </w:num>
  <w:num w:numId="2" w16cid:durableId="702365513">
    <w:abstractNumId w:val="6"/>
  </w:num>
  <w:num w:numId="3" w16cid:durableId="2144350016">
    <w:abstractNumId w:val="5"/>
  </w:num>
  <w:num w:numId="4" w16cid:durableId="847476362">
    <w:abstractNumId w:val="4"/>
  </w:num>
  <w:num w:numId="5" w16cid:durableId="1590308079">
    <w:abstractNumId w:val="7"/>
  </w:num>
  <w:num w:numId="6" w16cid:durableId="2114128502">
    <w:abstractNumId w:val="3"/>
  </w:num>
  <w:num w:numId="7" w16cid:durableId="835220907">
    <w:abstractNumId w:val="2"/>
  </w:num>
  <w:num w:numId="8" w16cid:durableId="1354651859">
    <w:abstractNumId w:val="1"/>
  </w:num>
  <w:num w:numId="9" w16cid:durableId="187121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2BB8"/>
    <w:rsid w:val="0015074B"/>
    <w:rsid w:val="0029639D"/>
    <w:rsid w:val="00326F90"/>
    <w:rsid w:val="005E0CCD"/>
    <w:rsid w:val="00AA1D8D"/>
    <w:rsid w:val="00B47730"/>
    <w:rsid w:val="00C811EE"/>
    <w:rsid w:val="00CB0664"/>
    <w:rsid w:val="00D87654"/>
    <w:rsid w:val="00FB4B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FEC615"/>
  <w14:defaultImageDpi w14:val="300"/>
  <w15:docId w15:val="{8385E320-4540-4CEA-98C5-4DFBDDF0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cr276</cp:lastModifiedBy>
  <cp:revision>3</cp:revision>
  <dcterms:created xsi:type="dcterms:W3CDTF">2013-12-23T23:15:00Z</dcterms:created>
  <dcterms:modified xsi:type="dcterms:W3CDTF">2025-05-09T11:39:00Z</dcterms:modified>
  <cp:category/>
</cp:coreProperties>
</file>